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小学生成长日记这样写  一年级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小学生成长日记这样写  一年级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本书出售、求购地址：https://www.jiaokey.com/book/detail/13552197.html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关键词搜索：https://www.jiaokey.com/tag/小学生成长日记这样写  一年级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