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书名：叙事、记忆与自我</w:t>
      </w:r>
    </w:p>
    <w:p>
      <w:r>
        <w:t>作者：邹涛编著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叙事、记忆与自我 评论地址：https://www.jiaokey.com/book/detail/13552236.html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