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书名：阵痛  中国历代变革得失</w:t>
      </w:r>
    </w:p>
    <w:p>
      <w:r>
        <w:t>作者：亢建明著</w:t>
      </w:r>
    </w:p>
    <w:p>
      <w:r>
        <w:t>出版社：北京：新华出版社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阵痛  中国历代变革得失 评论地址：https://www.jiaokey.com/book/detail/13552302.html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