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书名：英语随同口译</w:t>
      </w:r>
    </w:p>
    <w:p>
      <w:r>
        <w:t>作者：陈科芳著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英语随同口译 评论地址：https://www.jiaokey.com/book/detail/13552310.html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