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书名：民间巧做私房菜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民间巧做私房菜  全彩超值版 评论地址：https://www.jiaokey.com/book/detail/13552317.html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