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书名：英语各类口音听译</w:t>
      </w:r>
    </w:p>
    <w:p>
      <w:r>
        <w:t>作者：朱巧莲，汤倩编</w:t>
      </w:r>
    </w:p>
    <w:p>
      <w:r>
        <w:t>出版社：北京：人民教育出版社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英语各类口音听译 评论地址：https://www.jiaokey.com/book/detail/13552415.html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