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书名：中国南方下寒武统黑色岩系铂族元素地球化学及富集规律</w:t>
      </w:r>
    </w:p>
    <w:p>
      <w:r>
        <w:t>作者：易发成，杨剑编写</w:t>
      </w:r>
    </w:p>
    <w:p>
      <w:r>
        <w:t>出版社：成都：四川科学技术出版社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中国南方下寒武统黑色岩系铂族元素地球化学及富集规律 评论地址：https://www.jiaokey.com/book/detail/13552446.html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