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书名：安德洛墨达细菌</w:t>
      </w:r>
    </w:p>
    <w:p>
      <w:r>
        <w:t>作者：（美）米歇尔·克瑞切顿著</w:t>
      </w:r>
    </w:p>
    <w:p>
      <w:r>
        <w:t>出版社：成都：成都科技大学出版社</w:t>
      </w:r>
    </w:p>
    <w:p>
      <w:r>
        <w:t>出版日期：1989.12</w:t>
      </w:r>
    </w:p>
    <w:p>
      <w:r>
        <w:t>总页数：257</w:t>
      </w:r>
    </w:p>
    <w:p>
      <w:r>
        <w:t>更多请访问教客网: www.jiaokey.com</w:t>
      </w:r>
    </w:p>
    <w:p>
      <w:r>
        <w:t>安德洛墨达细菌 评论地址：https://www.jiaokey.com/book/detail/13552463.html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