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书名：校外站点市场化运作研究  现代远程与继续教育一个范式的经济学分析</w:t>
      </w:r>
    </w:p>
    <w:p>
      <w:r>
        <w:t>作者：敬采云，王营池，万嵩著</w:t>
      </w:r>
    </w:p>
    <w:p>
      <w:r>
        <w:t>出版社：成都：四川人民出版社</w:t>
      </w:r>
    </w:p>
    <w:p>
      <w:r>
        <w:t>出版日期：2009.09</w:t>
      </w:r>
    </w:p>
    <w:p>
      <w:r>
        <w:t>总页数：436</w:t>
      </w:r>
    </w:p>
    <w:p>
      <w:r>
        <w:t>更多请访问教客网: www.jiaokey.com</w:t>
      </w:r>
    </w:p>
    <w:p>
      <w:r>
        <w:t>校外站点市场化运作研究  现代远程与继续教育一个范式的经济学分析 评论地址：https://www.jiaokey.com/book/detail/13552481.html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