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书名：新大学英语视听说教程  3  学生用书</w:t>
      </w:r>
    </w:p>
    <w:p>
      <w:r>
        <w:t>作者：刘建达总主编；齐湘燕主编；彭珍珠，王润梅副主编</w:t>
      </w:r>
    </w:p>
    <w:p>
      <w:r>
        <w:t>出版社：武汉：武汉大学出版社</w:t>
      </w:r>
    </w:p>
    <w:p>
      <w:r>
        <w:t>出版日期：2012.07</w:t>
      </w:r>
    </w:p>
    <w:p>
      <w:r>
        <w:t>总页数：142</w:t>
      </w:r>
    </w:p>
    <w:p>
      <w:r>
        <w:t>更多请访问教客网: www.jiaokey.com</w:t>
      </w:r>
    </w:p>
    <w:p>
      <w:r>
        <w:t>新大学英语视听说教程  3  学生用书 评论地址：https://www.jiaokey.com/book/detail/13552518.html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