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书名：对外贸易集约论</w:t>
      </w:r>
    </w:p>
    <w:p>
      <w:r>
        <w:t>作者：袁文祺主编；陈家勤，庄崚副主编</w:t>
      </w:r>
    </w:p>
    <w:p>
      <w:r>
        <w:t>出版社：北京：中国物价出版社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对外贸易集约论 评论地址：https://www.jiaokey.com/book/detail/13552652.html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