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  （海外）  诗文选</w:t>
      </w:r>
    </w:p>
    <w:p>
      <w:r>
        <w:t>作者：杨西北编；《印尼&lt;生活报&gt;纪念丛书》编委会编</w:t>
      </w:r>
    </w:p>
    <w:p>
      <w:r>
        <w:t>出版社：世界图书出版广东有限公司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杨骚  （海外）  诗文选 评论地址：https://www.jiaokey.com/book/detail/13552711.html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