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书名：他是大地上的一撮泥土</w:t>
      </w:r>
    </w:p>
    <w:p>
      <w:r>
        <w:t>作者：郑椰影编著；《印尼&lt;生活报&gt;纪念丛书》编委会编</w:t>
      </w:r>
    </w:p>
    <w:p>
      <w:r>
        <w:t>出版社：世界图书出版广东有限公司</w:t>
      </w:r>
    </w:p>
    <w:p>
      <w:r>
        <w:t>出版日期：2013</w:t>
      </w:r>
    </w:p>
    <w:p>
      <w:r>
        <w:t>总页数：214</w:t>
      </w:r>
    </w:p>
    <w:p>
      <w:r>
        <w:t>更多请访问教客网: www.jiaokey.com</w:t>
      </w:r>
    </w:p>
    <w:p>
      <w:r>
        <w:t>他是大地上的一撮泥土 评论地址：https://www.jiaokey.com/book/detail/13552715.html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