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书名：瑞雪堂印痕</w:t>
      </w:r>
    </w:p>
    <w:p>
      <w:r>
        <w:t>作者：许培泉篆</w:t>
      </w:r>
    </w:p>
    <w:p>
      <w:r>
        <w:t>出版社：国际统一出版社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瑞雪堂印痕 评论地址：https://www.jiaokey.com/book/detail/13552831.html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