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书名：航空发动机强度设计试验手册 试用本 第一篇 第一章 发动机总体结构强度</w:t>
      </w:r>
    </w:p>
    <w:p>
      <w:r>
        <w:t>作者：第三机械工业部第六研究院编</w:t>
      </w:r>
    </w:p>
    <w:p>
      <w:r>
        <w:t>出版社：</w:t>
      </w:r>
    </w:p>
    <w:p>
      <w:r>
        <w:t>出版日期：</w:t>
      </w:r>
    </w:p>
    <w:p>
      <w:r>
        <w:t>总页数：V231.91-62/1001-AA</w:t>
      </w:r>
    </w:p>
    <w:p>
      <w:r>
        <w:t>更多请访问教客网: www.jiaokey.com</w:t>
      </w:r>
    </w:p>
    <w:p>
      <w:r>
        <w:t>航空发动机强度设计试验手册 试用本 第一篇 第一章 发动机总体结构强度 评论地址：https://www.jiaokey.com/book/detail/13553005.html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