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铁山嶂脚下的枪声  平远县杨梅坑革命斗争纪事</w:t>
      </w:r>
    </w:p>
    <w:p>
      <w:r>
        <w:rPr>
          <w:rFonts w:ascii="宋体" w:hAnsi="宋体" w:eastAsia="宋体"/>
          <w:sz w:val="24"/>
        </w:rPr>
        <w:t>陈耀宗编著；赖钦显主编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铁山嶂脚下的枪声  平远县杨梅坑革命斗争纪事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陈耀宗编著；赖钦显主编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本书出售、求购地址：https://www.jiaokey.com/book/detail/13553752.html</w:t>
      </w:r>
    </w:p>
    <w:p>
      <w:r>
        <w:t>更多相关图书推荐：https://www.jiaokey.com</w:t>
      </w:r>
    </w:p>
    <w:p>
      <w:r>
        <w:t>陈耀宗编著；赖钦显主编 其他作品：https://www.jiaokey.com/tag/陈耀宗编著；赖钦显主编.html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关键词搜索：https://www.jiaokey.com/tag/铁山嶂脚下的枪声  平远县杨梅坑革命斗争纪事.html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