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卷194-195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卷194-195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本书出售、求购地址：https://www.jiaokey.com/book/detail/13554109.html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卷194-195.html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