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书名：蝴蝶的眼睛  关于草地的16个谜题</w:t>
      </w:r>
    </w:p>
    <w:p>
      <w:r>
        <w:t>作者：乔伊斯·西德曼著，范晓星译</w:t>
      </w:r>
    </w:p>
    <w:p>
      <w:r>
        <w:t>出版社：北京:新星出版社,2014.05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蝴蝶的眼睛  关于草地的16个谜题 评论地址：https://www.jiaokey.com/book/detail/13554220.html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