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芭比轻松入学一本通  智力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芭比轻松入学一本通  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本书出售、求购地址：https://www.jiaokey.com/book/detail/13554232.html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关键词搜索：https://www.jiaokey.com/tag/芭比轻松入学一本通  智力.html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