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芭比轻松入学一本通  语文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芭比轻松入学一本通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本书出售、求购地址：https://www.jiaokey.com/book/detail/13554233.html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关键词搜索：https://www.jiaokey.com/tag/芭比轻松入学一本通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