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设计管理  信誉品牌</w:t>
      </w:r>
    </w:p>
    <w:p>
      <w:r>
        <w:rPr>
          <w:rFonts w:ascii="宋体" w:hAnsi="宋体" w:eastAsia="宋体"/>
          <w:sz w:val="24"/>
        </w:rPr>
        <w:t>海军，龚琦，梁韵，孟展，王占华译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设计管理  信誉品牌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海军，龚琦，梁韵，孟展，王占华译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本书出售、求购地址：https://www.jiaokey.com/book/detail/13554235.html</w:t>
      </w:r>
    </w:p>
    <w:p>
      <w:r>
        <w:t>更多相关图书推荐：https://www.jiaokey.com</w:t>
      </w:r>
    </w:p>
    <w:p>
      <w:r>
        <w:t>海军，龚琦，梁韵，孟展，王占华译 其他作品：https://www.jiaokey.com/tag/海军，龚琦，梁韵，孟展，王占华译.html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关键词搜索：https://www.jiaokey.com/tag/设计管理  信誉品牌.html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