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我那有趣的猫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我那有趣的猫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本书出售、求购地址：https://www.jiaokey.com/book/detail/13554258.html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关键词搜索：https://www.jiaokey.com/tag/我那有趣的猫.html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