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今天是我的生日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今天是我的生日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本书出售、求购地址：https://www.jiaokey.com/book/detail/13554259.html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关键词搜索：https://www.jiaokey.com/tag/今天是我的生日.html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