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第10集</w:t>
      </w:r>
    </w:p>
    <w:p>
      <w:r>
        <w:t>作者：徐桂敏改编；居奕，王浩绘画</w:t>
      </w:r>
    </w:p>
    <w:p>
      <w:r>
        <w:t>出版社：北京:连环画出版社,2012.08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侠女十三妹  第10集 评论地址：https://www.jiaokey.com/book/detail/13554265.html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