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第5集</w:t>
      </w:r>
    </w:p>
    <w:p>
      <w:r>
        <w:t>作者：王丕来改编；裴开新，张安，钟小季绘画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第5集 评论地址：https://www.jiaokey.com/book/detail/13554276.html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