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书名：侠女十三妹  第7集</w:t>
      </w:r>
    </w:p>
    <w:p>
      <w:r>
        <w:t>作者：铁玉宽改编；姜建中绘画</w:t>
      </w:r>
    </w:p>
    <w:p>
      <w:r>
        <w:t>出版社：北京:连环画出版社,2012.08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侠女十三妹  第7集 评论地址：https://www.jiaokey.com/book/detail/13554278.html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