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谷城会献、尚炯访金星</w:t>
      </w:r>
    </w:p>
    <w:p>
      <w:r>
        <w:rPr>
          <w:rFonts w:ascii="宋体" w:hAnsi="宋体" w:eastAsia="宋体"/>
          <w:sz w:val="24"/>
        </w:rPr>
        <w:t>罗希贤等绘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谷城会献、尚炯访金星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罗希贤等绘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本书出售、求购地址：https://www.jiaokey.com/book/detail/13554305.html</w:t>
      </w:r>
    </w:p>
    <w:p>
      <w:r>
        <w:t>更多相关图书推荐：https://www.jiaokey.com</w:t>
      </w:r>
    </w:p>
    <w:p>
      <w:r>
        <w:t>罗希贤等绘 其他作品：https://www.jiaokey.com/tag/罗希贤等绘.html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关键词搜索：https://www.jiaokey.com/tag/谷城会献、尚炯访金星.html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