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书名：幼儿创造性思维训练  连线5-6岁</w:t>
      </w:r>
    </w:p>
    <w:p>
      <w:r>
        <w:t>作者：海润阳光编绘</w:t>
      </w:r>
    </w:p>
    <w:p>
      <w:r>
        <w:t>出版社：北京：北京理工大学出版社</w:t>
      </w:r>
    </w:p>
    <w:p>
      <w:r>
        <w:t>出版日期：2013.10</w:t>
      </w:r>
    </w:p>
    <w:p>
      <w:r>
        <w:t>总页数：48</w:t>
      </w:r>
    </w:p>
    <w:p>
      <w:r>
        <w:t>更多请访问教客网: www.jiaokey.com</w:t>
      </w:r>
    </w:p>
    <w:p>
      <w:r>
        <w:t>幼儿创造性思维训练  连线5-6岁 评论地址：https://www.jiaokey.com/book/detail/13554313.html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