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1  海军小屁孩</w:t>
      </w:r>
    </w:p>
    <w:p>
      <w:r>
        <w:t>作者：（法）达弗尼耶绘；黄璨译；（美）霍尔特著</w:t>
      </w:r>
    </w:p>
    <w:p>
      <w:r>
        <w:t>出版社：南昌:二十一世纪出版社,2014.01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麻辣女孩  1  海军小屁孩 评论地址：https://www.jiaokey.com/book/detail/13554336.html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