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书名：寻找米米  城市里</w:t>
      </w:r>
    </w:p>
    <w:p>
      <w:r>
        <w:t>作者：（英）凯瑟琳·罗格著；葛莉译</w:t>
      </w:r>
    </w:p>
    <w:p>
      <w:r>
        <w:t>出版社：沈阳:辽宁科学技术出版社,2014.02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寻找米米  城市里 评论地址：https://www.jiaokey.com/book/detail/13554345.html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