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书名：妈妈讲故事  美梦篇</w:t>
      </w:r>
    </w:p>
    <w:p>
      <w:r>
        <w:t>作者：谢长伦，徐娟娟，周莉等编绘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总页数：157</w:t>
      </w:r>
    </w:p>
    <w:p>
      <w:r>
        <w:t>更多请访问教客网: www.jiaokey.com</w:t>
      </w:r>
    </w:p>
    <w:p>
      <w:r>
        <w:t>妈妈讲故事  美梦篇 评论地址：https://www.jiaokey.com/book/detail/13554361.html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