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绿山是一个谜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绿山是一个谜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本书出售、求购地址：https://www.jiaokey.com/book/detail/13554366.html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关键词搜索：https://www.jiaokey.com/tag/绿山是一个谜.html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