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书名：诺曼的朋友在哪里？</w:t>
      </w:r>
    </w:p>
    <w:p>
      <w:r>
        <w:t>作者:（澳）哈克特编绘；杨扬译</w:t>
      </w:r>
    </w:p>
    <w:p>
      <w:r>
        <w:t>出版社:</w:t>
      </w:r>
    </w:p>
    <w:p>
      <w:r>
        <w:t>出版日期：2014.01</w:t>
      </w:r>
    </w:p>
    <w:p>
      <w:r>
        <w:t>总页数：31</w:t>
      </w:r>
    </w:p>
    <w:p>
      <w:r>
        <w:t>更多请访问教客网:www.jiaokey.com</w:t>
      </w:r>
    </w:p>
    <w:p>
      <w:r>
        <w:t>诺曼的朋友在哪里？评论地址：https://www.jiaokey.com/book/detail/13554377.html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