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笑林外传  没有大人的夜晚  少年版5</w:t>
      </w:r>
    </w:p>
    <w:p>
      <w:r>
        <w:rPr>
          <w:rFonts w:ascii="宋体" w:hAnsi="宋体" w:eastAsia="宋体"/>
          <w:sz w:val="24"/>
        </w:rPr>
        <w:t>九天星汉著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笑林外传  没有大人的夜晚  少年版5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本书出售、求购地址：https://www.jiaokey.com/book/detail/13554382.html</w:t>
      </w:r>
    </w:p>
    <w:p>
      <w:r>
        <w:t>更多相关图书推荐：https://www.jiaokey.com</w:t>
      </w:r>
    </w:p>
    <w:p>
      <w:r>
        <w:t>九天星汉著 其他作品：https://www.jiaokey.com/tag/九天星汉著.html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关键词搜索：https://www.jiaokey.com/tag/笑林外传  没有大人的夜晚  少年版5.html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