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笑林外传  植物大战僵尸真人版</w:t>
      </w:r>
    </w:p>
    <w:p>
      <w:r>
        <w:rPr>
          <w:rFonts w:ascii="宋体" w:hAnsi="宋体" w:eastAsia="宋体"/>
          <w:sz w:val="24"/>
        </w:rPr>
        <w:t>九天星汉著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30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30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笑林外传  植物大战僵尸真人版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九天星汉著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本书出售、求购地址：https://www.jiaokey.com/book/detail/13554386.html</w:t>
      </w:r>
    </w:p>
    <w:p>
      <w:r>
        <w:t>更多相关图书推荐：https://www.jiaokey.com</w:t>
      </w:r>
    </w:p>
    <w:p>
      <w:r>
        <w:t>九天星汉著 其他作品：https://www.jiaokey.com/tag/九天星汉著.html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关键词搜索：https://www.jiaokey.com/tag/儿童故事-作品集-中国-当代.html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