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书名：中国哲学启蒙读本  爱是心灵的种子</w:t>
      </w:r>
    </w:p>
    <w:p>
      <w:r>
        <w:t>作者:丁大同编著；李翔海主编</w:t>
      </w:r>
    </w:p>
    <w:p>
      <w:r>
        <w:t>出版社:天津:新蕾出版社,2013.12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中国哲学启蒙读本  爱是心灵的种子评论地址：https://www.jiaokey.com/book/detail/13554401.html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