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作者：（英）巴里著；李欣人改写</w:t>
      </w:r>
    </w:p>
    <w:p>
      <w:r>
        <w:t>出版社：武汉：长江少年儿童出版社有限公司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小飞侠彼得·潘 评论地址：https://www.jiaokey.com/book/detail/13554437.html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