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涪水华章  西南科技大学建校六十周年教学成果论文集</w:t>
      </w:r>
    </w:p>
    <w:p>
      <w:r>
        <w:rPr>
          <w:rFonts w:ascii="宋体" w:hAnsi="宋体" w:eastAsia="宋体"/>
          <w:sz w:val="24"/>
        </w:rPr>
        <w:t>董发勤，王基生主编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涪水华章  西南科技大学建校六十周年教学成果论文集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董发勤，王基生主编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本书出售、求购地址：https://www.jiaokey.com/book/detail/13554445.html</w:t>
      </w:r>
    </w:p>
    <w:p>
      <w:r>
        <w:t>更多相关图书推荐：https://www.jiaokey.com</w:t>
      </w:r>
    </w:p>
    <w:p>
      <w:r>
        <w:t>董发勤，王基生主编 其他作品：https://www.jiaokey.com/tag/董发勤，王基生主编.html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关键词搜索：https://www.jiaokey.com/tag/涪水华章  西南科技大学建校六十周年教学成果论文集.html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