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  彩图注音版</w:t>
      </w:r>
    </w:p>
    <w:p>
      <w:r>
        <w:t>作者：（加）蒙哥马利原著；与淑清改编</w:t>
      </w:r>
    </w:p>
    <w:p>
      <w:r>
        <w:t>出版社：长春：吉林美术出版社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绿山墙的安妮  彩图注音版 评论地址：https://www.jiaokey.com/book/detail/13554464.html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