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民调局异闻录  2  清河鬼戏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民调局异闻录  2  清河鬼戏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本书出售、求购地址：https://www.jiaokey.com/book/detail/13554597.html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关键词搜索：https://www.jiaokey.com/tag/民调局异闻录  2  清河鬼戏.html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