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书名：斗龙战士  1  勇闯兽唤山</w:t>
      </w:r>
    </w:p>
    <w:p>
      <w:r>
        <w:t>作者：王虹虹，王浩之著</w:t>
      </w:r>
    </w:p>
    <w:p>
      <w:r>
        <w:t>出版社：沈阳:万卷出版公司,2014.03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斗龙战士  1  勇闯兽唤山 评论地址：https://www.jiaokey.com/book/detail/13554613.html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