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作者：吴远勤，黄晓华，黄文皓主编</w:t>
      </w:r>
    </w:p>
    <w:p>
      <w:r>
        <w:t>出版社：北京：航空工业出版社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电工技术基础与技能 评论地址：https://www.jiaokey.com/book/detail/13554666.html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