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书名：宋·三诏不应的太学生陈都老</w:t>
      </w:r>
    </w:p>
    <w:p>
      <w:r>
        <w:t>作者：陈颖华主编</w:t>
      </w:r>
    </w:p>
    <w:p>
      <w:r>
        <w:t>出版社：中国文献古籍出版社,2013.05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宋·三诏不应的太学生陈都老 评论地址：https://www.jiaokey.com/book/detail/13554963.html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