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书名：谢意佳、张懿美作品集  谢意佳油画</w:t>
      </w:r>
    </w:p>
    <w:p>
      <w:r>
        <w:t>作者：谢意&lt;font color=Red&gt;佳&lt;/font&gt;，张懿美绘</w:t>
      </w:r>
    </w:p>
    <w:p>
      <w:r>
        <w:t>出版社：杭州:中国美术学院出版社,2013.01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谢意佳、张懿美作品集  谢意佳油画 评论地址：https://www.jiaokey.com/book/detail/13554973.html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