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100%日剧通  二个哈日女子在日剧世界漫游的爱情虚拟笔记</w:t>
      </w:r>
    </w:p>
    <w:p>
      <w:r>
        <w:rPr>
          <w:rFonts w:ascii="宋体" w:hAnsi="宋体" w:eastAsia="宋体"/>
          <w:sz w:val="24"/>
        </w:rPr>
        <w:t>爱玉，丸子著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100%日剧通  二个哈日女子在日剧世界漫游的爱情虚拟笔记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爱玉，丸子著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本书出售、求购地址：https://www.jiaokey.com/book/detail/13555083.html</w:t>
      </w:r>
    </w:p>
    <w:p>
      <w:r>
        <w:t>更多相关图书推荐：https://www.jiaokey.com</w:t>
      </w:r>
    </w:p>
    <w:p>
      <w:r>
        <w:t>爱玉，丸子著 其他作品：https://www.jiaokey.com/tag/爱玉，丸子著.html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关键词搜索：https://www.jiaokey.com/tag/100%日剧通  二个哈日女子在日剧世界漫游的爱情虚拟笔记.html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