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  解读成功密码  掌握成功的法宝</w:t>
      </w:r>
    </w:p>
    <w:p>
      <w:r>
        <w:t>作者：霍晨昕编著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秘密  解读成功密码  掌握成功的法宝 评论地址：https://www.jiaokey.com/book/detail/13555612.html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