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书名：颜子家族的历史与文化</w:t>
      </w:r>
    </w:p>
    <w:p>
      <w:r>
        <w:t>作者：汲广运，高梅著</w:t>
      </w:r>
    </w:p>
    <w:p>
      <w:r>
        <w:t>出版社：长春：吉林人民出版社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颜子家族的历史与文化 评论地址：https://www.jiaokey.com/book/detail/13555642.html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