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书名：心态放平了，事情就顺了</w:t>
      </w:r>
    </w:p>
    <w:p>
      <w:r>
        <w:t>作者：张笑恒著</w:t>
      </w:r>
    </w:p>
    <w:p>
      <w:r>
        <w:t>出版社：苏州:古吴轩出版社,2012.10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心态放平了，事情就顺了 评论地址：https://www.jiaokey.com/book/detail/13555662.html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