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书名：活着就有理由</w:t>
      </w:r>
    </w:p>
    <w:p>
      <w:r>
        <w:t>作者：向阳主编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活着就有理由 评论地址：https://www.jiaokey.com/book/detail/13555666.html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