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书名：江水沐写意花鸟画精品集</w:t>
      </w:r>
    </w:p>
    <w:p>
      <w:r>
        <w:t>作者：江水&lt;font color=Red&gt;沐&lt;/font&gt;绘</w:t>
      </w:r>
    </w:p>
    <w:p>
      <w:r>
        <w:t>出版社：福州:福建美术出版社,2011.08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江水沐写意花鸟画精品集 评论地址：https://www.jiaokey.com/book/detail/13556015.html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